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0DB68" w14:textId="77777777" w:rsidR="00C84565" w:rsidRDefault="00C84565" w:rsidP="00437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9C2C65" w14:textId="77777777" w:rsidR="00754E54" w:rsidRDefault="00000000" w:rsidP="00437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lang w:bidi="th-TH"/>
        </w:rPr>
      </w:pPr>
      <w:proofErr w:type="spellStart"/>
      <w:r w:rsidRPr="00B71F60">
        <w:rPr>
          <w:rFonts w:ascii="TH SarabunPSK" w:hAnsi="TH SarabunPSK" w:cs="TH SarabunPSK"/>
          <w:b/>
          <w:bCs/>
          <w:sz w:val="32"/>
          <w:szCs w:val="32"/>
        </w:rPr>
        <w:t>หนังสือรับรอง</w:t>
      </w:r>
      <w:proofErr w:type="spellEnd"/>
      <w:r w:rsidR="00F738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ที่อยู่อาศัยประจำ/ที่พักอาศัย</w:t>
      </w:r>
      <w:r w:rsidR="00275FB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หรือรถที่ใช้ประจำ</w:t>
      </w:r>
      <w:r w:rsidR="00F738A3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</w:p>
    <w:p w14:paraId="153CE22C" w14:textId="0299F016" w:rsidR="0043730C" w:rsidRPr="00B71F60" w:rsidRDefault="00F738A3" w:rsidP="00437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754E5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(กรณีไม่ใช่</w:t>
      </w:r>
      <w:r w:rsidR="00754E5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เจ้าของ</w:t>
      </w:r>
      <w:r w:rsidRPr="00754E5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บ้าน</w:t>
      </w:r>
      <w:r w:rsidR="007046C3" w:rsidRPr="00754E5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/รถ</w:t>
      </w:r>
      <w:r w:rsidRPr="00754E54">
        <w:rPr>
          <w:rFonts w:ascii="TH SarabunPSK" w:hAnsi="TH SarabunPSK" w:cs="TH SarabunPSK" w:hint="cs"/>
          <w:b/>
          <w:bCs/>
          <w:sz w:val="32"/>
          <w:szCs w:val="32"/>
          <w:u w:val="single"/>
          <w:cs/>
          <w:lang w:bidi="th-TH"/>
        </w:rPr>
        <w:t>ตนเอง)</w:t>
      </w:r>
    </w:p>
    <w:p w14:paraId="3F54A299" w14:textId="77777777" w:rsidR="0043730C" w:rsidRPr="00B71F60" w:rsidRDefault="0043730C" w:rsidP="0043730C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B71F60">
        <w:rPr>
          <w:rFonts w:ascii="TH SarabunPSK" w:hAnsi="TH SarabunPSK" w:cs="TH SarabunPSK"/>
          <w:b/>
          <w:bCs/>
          <w:sz w:val="32"/>
          <w:szCs w:val="32"/>
          <w:cs/>
        </w:rPr>
        <w:t>รายงานความเสียหายจากอุทกภัยเพื่อขอรับเงินช่วยเหลือ</w:t>
      </w:r>
    </w:p>
    <w:p w14:paraId="07C3D06A" w14:textId="4A5BC148" w:rsidR="008B0DDA" w:rsidRPr="008B0DDA" w:rsidRDefault="0043730C" w:rsidP="008B0D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71F60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มหาวิทยาลัยสงขลานครินทร์</w:t>
      </w:r>
      <w:r w:rsidRPr="00B71F60">
        <w:rPr>
          <w:rFonts w:ascii="TH SarabunPSK" w:hAnsi="TH SarabunPSK" w:cs="TH SarabunPSK"/>
          <w:b/>
          <w:bCs/>
          <w:sz w:val="32"/>
          <w:szCs w:val="32"/>
        </w:rPr>
        <w:br/>
      </w:r>
    </w:p>
    <w:p w14:paraId="153456D4" w14:textId="77777777" w:rsidR="008B0DDA" w:rsidRPr="00B71F60" w:rsidRDefault="008B0DDA" w:rsidP="0043730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215589486"/>
    </w:p>
    <w:p w14:paraId="4C94141A" w14:textId="45DCE9CD" w:rsidR="008B0DDA" w:rsidRDefault="0043730C" w:rsidP="008B0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1F60">
        <w:rPr>
          <w:rFonts w:ascii="TH SarabunPSK" w:hAnsi="TH SarabunPSK" w:cs="TH SarabunPSK"/>
          <w:sz w:val="32"/>
          <w:szCs w:val="32"/>
        </w:rPr>
        <w:tab/>
      </w:r>
      <w:r w:rsidR="008B0DDA">
        <w:rPr>
          <w:rFonts w:ascii="TH SarabunPSK" w:hAnsi="TH SarabunPSK" w:cs="TH SarabunPSK" w:hint="cs"/>
          <w:sz w:val="32"/>
          <w:szCs w:val="32"/>
          <w:cs/>
          <w:lang w:bidi="th-TH"/>
        </w:rPr>
        <w:t>(1)</w:t>
      </w:r>
      <w:r w:rsidR="003834C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ข้าพเจ้า</w:t>
      </w:r>
      <w:proofErr w:type="spellEnd"/>
      <w:r w:rsidR="008B0DDA">
        <w:rPr>
          <w:rFonts w:ascii="TH SarabunPSK" w:hAnsi="TH SarabunPSK" w:cs="TH SarabunPSK"/>
          <w:sz w:val="32"/>
          <w:szCs w:val="32"/>
        </w:rPr>
        <w:t xml:space="preserve"> </w:t>
      </w:r>
      <w:r w:rsidR="008B0DDA">
        <w:rPr>
          <w:rFonts w:ascii="TH SarabunPSK" w:hAnsi="TH SarabunPSK" w:cs="TH SarabunPSK" w:hint="cs"/>
          <w:sz w:val="32"/>
          <w:szCs w:val="32"/>
          <w:cs/>
          <w:lang w:bidi="th-TH"/>
        </w:rPr>
        <w:t>(เจ้าของบ้าน)</w:t>
      </w:r>
      <w:r w:rsidR="00F738A3">
        <w:rPr>
          <w:rFonts w:ascii="TH SarabunPSK" w:hAnsi="TH SarabunPSK" w:cs="TH SarabunPSK"/>
          <w:sz w:val="32"/>
          <w:szCs w:val="32"/>
        </w:rPr>
        <w:t>…..</w:t>
      </w:r>
      <w:r w:rsidRPr="00B71F60">
        <w:rPr>
          <w:rFonts w:ascii="TH SarabunPSK" w:hAnsi="TH SarabunPSK" w:cs="TH SarabunPSK"/>
          <w:sz w:val="32"/>
          <w:szCs w:val="32"/>
        </w:rPr>
        <w:t>…</w:t>
      </w:r>
      <w:r w:rsidR="003834C9">
        <w:rPr>
          <w:rFonts w:ascii="TH SarabunPSK" w:hAnsi="TH SarabunPSK" w:cs="TH SarabunPSK"/>
          <w:sz w:val="32"/>
          <w:szCs w:val="32"/>
        </w:rPr>
        <w:t>…………</w:t>
      </w:r>
      <w:r w:rsidRPr="00B71F60">
        <w:rPr>
          <w:rFonts w:ascii="TH SarabunPSK" w:hAnsi="TH SarabunPSK" w:cs="TH SarabunPSK"/>
          <w:sz w:val="32"/>
          <w:szCs w:val="32"/>
        </w:rPr>
        <w:t>……………………</w:t>
      </w:r>
      <w:r w:rsidR="00B71F60">
        <w:rPr>
          <w:rFonts w:ascii="TH SarabunPSK" w:hAnsi="TH SarabunPSK" w:cs="TH SarabunPSK"/>
          <w:sz w:val="32"/>
          <w:szCs w:val="32"/>
        </w:rPr>
        <w:t>……………</w:t>
      </w:r>
      <w:r w:rsidRPr="00B71F60">
        <w:rPr>
          <w:rFonts w:ascii="TH SarabunPSK" w:hAnsi="TH SarabunPSK" w:cs="TH SarabunPSK"/>
          <w:sz w:val="32"/>
          <w:szCs w:val="32"/>
        </w:rPr>
        <w:t>…………………………………………</w:t>
      </w:r>
      <w:r w:rsidRPr="00B71F60">
        <w:rPr>
          <w:rFonts w:ascii="TH SarabunPSK" w:hAnsi="TH SarabunPSK" w:cs="TH SarabunPSK"/>
          <w:sz w:val="32"/>
          <w:szCs w:val="32"/>
        </w:rPr>
        <w:br/>
        <w:t>บ้านเลขที่………………หมู่ที่……</w:t>
      </w:r>
      <w:proofErr w:type="gramStart"/>
      <w:r w:rsidRPr="00B71F6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B71F60">
        <w:rPr>
          <w:rFonts w:ascii="TH SarabunPSK" w:hAnsi="TH SarabunPSK" w:cs="TH SarabunPSK"/>
          <w:sz w:val="32"/>
          <w:szCs w:val="32"/>
        </w:rPr>
        <w:t>ถนน………………………ตำบล………………………</w:t>
      </w:r>
      <w:proofErr w:type="gramStart"/>
      <w:r w:rsidRPr="00B71F60">
        <w:rPr>
          <w:rFonts w:ascii="TH SarabunPSK" w:hAnsi="TH SarabunPSK" w:cs="TH SarabunPSK"/>
          <w:sz w:val="32"/>
          <w:szCs w:val="32"/>
        </w:rPr>
        <w:t>….อำเภอ</w:t>
      </w:r>
      <w:proofErr w:type="gramEnd"/>
      <w:r w:rsidRPr="00B71F60">
        <w:rPr>
          <w:rFonts w:ascii="TH SarabunPSK" w:hAnsi="TH SarabunPSK" w:cs="TH SarabunPSK"/>
          <w:sz w:val="32"/>
          <w:szCs w:val="32"/>
        </w:rPr>
        <w:t>………</w:t>
      </w:r>
      <w:proofErr w:type="gramStart"/>
      <w:r w:rsidRPr="00B71F60">
        <w:rPr>
          <w:rFonts w:ascii="TH SarabunPSK" w:hAnsi="TH SarabunPSK" w:cs="TH SarabunPSK"/>
          <w:sz w:val="32"/>
          <w:szCs w:val="32"/>
        </w:rPr>
        <w:t>…</w:t>
      </w:r>
      <w:r w:rsidR="003905FA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B71F60">
        <w:rPr>
          <w:rFonts w:ascii="TH SarabunPSK" w:hAnsi="TH SarabunPSK" w:cs="TH SarabunPSK"/>
          <w:sz w:val="32"/>
          <w:szCs w:val="32"/>
        </w:rPr>
        <w:t>……………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จังหวัด</w:t>
      </w:r>
      <w:proofErr w:type="spellEnd"/>
      <w:r w:rsidRPr="00B71F60">
        <w:rPr>
          <w:rFonts w:ascii="TH SarabunPSK" w:hAnsi="TH SarabunPSK" w:cs="TH SarabunPSK"/>
          <w:sz w:val="32"/>
          <w:szCs w:val="32"/>
        </w:rPr>
        <w:t>…………</w:t>
      </w:r>
      <w:r w:rsidR="003834C9">
        <w:rPr>
          <w:rFonts w:ascii="TH SarabunPSK" w:hAnsi="TH SarabunPSK" w:cs="TH SarabunPSK"/>
          <w:sz w:val="32"/>
          <w:szCs w:val="32"/>
        </w:rPr>
        <w:t>…</w:t>
      </w:r>
      <w:proofErr w:type="gramStart"/>
      <w:r w:rsidR="003834C9">
        <w:rPr>
          <w:rFonts w:ascii="TH SarabunPSK" w:hAnsi="TH SarabunPSK" w:cs="TH SarabunPSK"/>
          <w:sz w:val="32"/>
          <w:szCs w:val="32"/>
        </w:rPr>
        <w:t>…..</w:t>
      </w:r>
      <w:r w:rsidRPr="00B71F60">
        <w:rPr>
          <w:rFonts w:ascii="TH SarabunPSK" w:hAnsi="TH SarabunPSK" w:cs="TH SarabunPSK"/>
          <w:sz w:val="32"/>
          <w:szCs w:val="32"/>
        </w:rPr>
        <w:t>…</w:t>
      </w:r>
      <w:r w:rsidR="003905FA">
        <w:rPr>
          <w:rFonts w:ascii="TH SarabunPSK" w:hAnsi="TH SarabunPSK" w:cs="TH SarabunPSK"/>
          <w:sz w:val="32"/>
          <w:szCs w:val="32"/>
        </w:rPr>
        <w:t>..</w:t>
      </w:r>
      <w:proofErr w:type="gramEnd"/>
      <w:r w:rsidRPr="00B71F60">
        <w:rPr>
          <w:rFonts w:ascii="TH SarabunPSK" w:hAnsi="TH SarabunPSK" w:cs="TH SarabunPSK"/>
          <w:sz w:val="32"/>
          <w:szCs w:val="32"/>
        </w:rPr>
        <w:t>……</w:t>
      </w:r>
      <w:proofErr w:type="gramStart"/>
      <w:r w:rsidRPr="00B71F60">
        <w:rPr>
          <w:rFonts w:ascii="TH SarabunPSK" w:hAnsi="TH SarabunPSK" w:cs="TH SarabunPSK"/>
          <w:sz w:val="32"/>
          <w:szCs w:val="32"/>
        </w:rPr>
        <w:t>…..</w:t>
      </w:r>
      <w:proofErr w:type="spellStart"/>
      <w:proofErr w:type="gramEnd"/>
      <w:r w:rsidRPr="00B71F60">
        <w:rPr>
          <w:rFonts w:ascii="TH SarabunPSK" w:hAnsi="TH SarabunPSK" w:cs="TH SarabunPSK"/>
          <w:sz w:val="32"/>
          <w:szCs w:val="32"/>
        </w:rPr>
        <w:t>รหัสไปรษณีย์</w:t>
      </w:r>
      <w:proofErr w:type="spellEnd"/>
      <w:r w:rsidRPr="00B71F60">
        <w:rPr>
          <w:rFonts w:ascii="TH SarabunPSK" w:hAnsi="TH SarabunPSK" w:cs="TH SarabunPSK"/>
          <w:sz w:val="32"/>
          <w:szCs w:val="32"/>
        </w:rPr>
        <w:t>……………………. เ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บอร์ติดต่อ</w:t>
      </w:r>
      <w:proofErr w:type="spellEnd"/>
      <w:r w:rsidRPr="00B71F60">
        <w:rPr>
          <w:rFonts w:ascii="TH SarabunPSK" w:hAnsi="TH SarabunPSK" w:cs="TH SarabunPSK"/>
          <w:sz w:val="32"/>
          <w:szCs w:val="32"/>
        </w:rPr>
        <w:t>………………………</w:t>
      </w:r>
      <w:r w:rsidR="003905FA">
        <w:rPr>
          <w:rFonts w:ascii="TH SarabunPSK" w:hAnsi="TH SarabunPSK" w:cs="TH SarabunPSK"/>
          <w:sz w:val="32"/>
          <w:szCs w:val="32"/>
        </w:rPr>
        <w:t>……………</w:t>
      </w:r>
      <w:r w:rsidR="00E94B14">
        <w:rPr>
          <w:rFonts w:ascii="TH SarabunPSK" w:hAnsi="TH SarabunPSK" w:cs="TH SarabunPSK"/>
          <w:sz w:val="32"/>
          <w:szCs w:val="32"/>
        </w:rPr>
        <w:t>………</w:t>
      </w:r>
      <w:r w:rsidR="003905FA">
        <w:rPr>
          <w:rFonts w:ascii="TH SarabunPSK" w:hAnsi="TH SarabunPSK" w:cs="TH SarabunPSK"/>
          <w:sz w:val="32"/>
          <w:szCs w:val="32"/>
        </w:rPr>
        <w:t>.</w:t>
      </w:r>
      <w:r w:rsidRPr="00B71F60">
        <w:rPr>
          <w:rFonts w:ascii="TH SarabunPSK" w:hAnsi="TH SarabunPSK" w:cs="TH SarabunPSK"/>
          <w:sz w:val="32"/>
          <w:szCs w:val="32"/>
        </w:rPr>
        <w:t>…</w:t>
      </w:r>
      <w:bookmarkEnd w:id="0"/>
    </w:p>
    <w:p w14:paraId="63B0C292" w14:textId="07CE3118" w:rsidR="008B0DDA" w:rsidRDefault="008B0DDA" w:rsidP="008B0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8B0DD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ขอรับรองว่า </w:t>
      </w:r>
      <w:r w:rsidRPr="008B0DD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B0DD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 - สกุล</w:t>
      </w:r>
      <w:r w:rsidRPr="008B0DDA">
        <w:rPr>
          <w:rFonts w:ascii="TH SarabunPSK" w:hAnsi="TH SarabunPSK" w:cs="TH SarabunPSK"/>
          <w:b/>
          <w:bCs/>
          <w:sz w:val="32"/>
          <w:szCs w:val="32"/>
        </w:rPr>
        <w:t>)……………………………………………………………</w:t>
      </w:r>
      <w:r w:rsidR="00EB2788">
        <w:rPr>
          <w:rFonts w:ascii="TH SarabunPSK" w:hAnsi="TH SarabunPSK" w:cs="TH SarabunPSK"/>
          <w:b/>
          <w:bCs/>
          <w:sz w:val="32"/>
          <w:szCs w:val="32"/>
        </w:rPr>
        <w:t>…</w:t>
      </w:r>
      <w:proofErr w:type="spellStart"/>
      <w:r w:rsidRPr="00C84565">
        <w:rPr>
          <w:rFonts w:ascii="TH SarabunPSK" w:hAnsi="TH SarabunPSK" w:cs="TH SarabunPSK"/>
          <w:sz w:val="32"/>
          <w:szCs w:val="32"/>
        </w:rPr>
        <w:t>ได้</w:t>
      </w:r>
      <w:proofErr w:type="spellEnd"/>
      <w:r>
        <w:rPr>
          <w:rFonts w:ascii="TH SarabunPSK" w:hAnsi="TH SarabunPSK" w:cs="TH SarabunPSK" w:hint="cs"/>
          <w:sz w:val="32"/>
          <w:szCs w:val="32"/>
          <w:cs/>
          <w:lang w:bidi="th-TH"/>
        </w:rPr>
        <w:t>อาศัย</w:t>
      </w:r>
      <w:r w:rsidR="00EB2788">
        <w:rPr>
          <w:rFonts w:ascii="TH SarabunPSK" w:hAnsi="TH SarabunPSK" w:cs="TH SarabunPSK" w:hint="cs"/>
          <w:sz w:val="32"/>
          <w:szCs w:val="32"/>
          <w:cs/>
          <w:lang w:bidi="th-TH"/>
        </w:rPr>
        <w:t>อยู่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บ้าน</w:t>
      </w:r>
      <w:r w:rsidRPr="00C84565">
        <w:rPr>
          <w:rFonts w:ascii="TH SarabunPSK" w:hAnsi="TH SarabunPSK" w:cs="TH SarabunPSK" w:hint="cs"/>
          <w:sz w:val="32"/>
          <w:szCs w:val="32"/>
          <w:cs/>
          <w:lang w:bidi="th-TH"/>
        </w:rPr>
        <w:t>ของข้าพเจ้า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จริง</w:t>
      </w:r>
    </w:p>
    <w:p w14:paraId="45CF3F89" w14:textId="77777777" w:rsidR="00EB2788" w:rsidRDefault="00EB2788" w:rsidP="008B0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A81A1E4" w14:textId="77777777" w:rsidR="00EB2788" w:rsidRPr="008B0DDA" w:rsidRDefault="00EB2788" w:rsidP="008B0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1343E544" w14:textId="3671788F" w:rsidR="008B0DDA" w:rsidRPr="00B71F60" w:rsidRDefault="008B0DDA" w:rsidP="008B0DDA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71F60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(2)</w:t>
      </w:r>
      <w:r w:rsidR="003834C9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ข้าพเจ้า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(เจ้าของยานพาหนะ)</w:t>
      </w:r>
      <w:r>
        <w:rPr>
          <w:rFonts w:ascii="TH SarabunPSK" w:hAnsi="TH SarabunPSK" w:cs="TH SarabunPSK"/>
          <w:sz w:val="32"/>
          <w:szCs w:val="32"/>
        </w:rPr>
        <w:t>…..</w:t>
      </w:r>
      <w:r w:rsidRPr="00B71F60">
        <w:rPr>
          <w:rFonts w:ascii="TH SarabunPSK" w:hAnsi="TH SarabunPSK" w:cs="TH SarabunPSK"/>
          <w:sz w:val="32"/>
          <w:szCs w:val="32"/>
        </w:rPr>
        <w:t>………………………</w:t>
      </w:r>
      <w:r>
        <w:rPr>
          <w:rFonts w:ascii="TH SarabunPSK" w:hAnsi="TH SarabunPSK" w:cs="TH SarabunPSK"/>
          <w:sz w:val="32"/>
          <w:szCs w:val="32"/>
        </w:rPr>
        <w:t>…………</w:t>
      </w:r>
      <w:r w:rsidR="00EB2788">
        <w:rPr>
          <w:rFonts w:ascii="TH SarabunPSK" w:hAnsi="TH SarabunPSK" w:cs="TH SarabunPSK"/>
          <w:sz w:val="32"/>
          <w:szCs w:val="32"/>
        </w:rPr>
        <w:t>……</w:t>
      </w:r>
      <w:r w:rsidR="003834C9">
        <w:rPr>
          <w:rFonts w:ascii="TH SarabunPSK" w:hAnsi="TH SarabunPSK" w:cs="TH SarabunPSK"/>
          <w:sz w:val="32"/>
          <w:szCs w:val="32"/>
        </w:rPr>
        <w:t>…….</w:t>
      </w:r>
      <w:r w:rsidR="00EB2788">
        <w:rPr>
          <w:rFonts w:ascii="TH SarabunPSK" w:hAnsi="TH SarabunPSK" w:cs="TH SarabunPSK"/>
          <w:sz w:val="32"/>
          <w:szCs w:val="32"/>
        </w:rPr>
        <w:t>…………………………….</w:t>
      </w:r>
      <w:r w:rsidR="00EB2788">
        <w:rPr>
          <w:rFonts w:ascii="TH SarabunPSK" w:hAnsi="TH SarabunPSK" w:cs="TH SarabunPSK"/>
          <w:sz w:val="32"/>
          <w:szCs w:val="32"/>
          <w:lang w:bidi="th-TH"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ทะเบียนรถเลขที่</w:t>
      </w:r>
      <w:r w:rsidRPr="00B71F60">
        <w:rPr>
          <w:rFonts w:ascii="TH SarabunPSK" w:hAnsi="TH SarabunPSK" w:cs="TH SarabunPSK"/>
          <w:sz w:val="32"/>
          <w:szCs w:val="32"/>
        </w:rPr>
        <w:t>………………………………..</w:t>
      </w:r>
    </w:p>
    <w:p w14:paraId="74C1A716" w14:textId="1E33142F" w:rsidR="00250074" w:rsidRPr="00B71F60" w:rsidRDefault="008B0DDA" w:rsidP="008B0DD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8B0DD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ขอรับรองว่า </w:t>
      </w:r>
      <w:r w:rsidRPr="008B0DDA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8B0DDA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ชื่อ - สกุล</w:t>
      </w:r>
      <w:r w:rsidRPr="008B0DDA">
        <w:rPr>
          <w:rFonts w:ascii="TH SarabunPSK" w:hAnsi="TH SarabunPSK" w:cs="TH SarabunPSK"/>
          <w:b/>
          <w:bCs/>
          <w:sz w:val="32"/>
          <w:szCs w:val="32"/>
        </w:rPr>
        <w:t>)………………………………………………………………………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ได้ใช้รถ</w:t>
      </w:r>
      <w:r w:rsidRPr="00C84565">
        <w:rPr>
          <w:rFonts w:ascii="TH SarabunPSK" w:hAnsi="TH SarabunPSK" w:cs="TH SarabunPSK" w:hint="cs"/>
          <w:sz w:val="32"/>
          <w:szCs w:val="32"/>
          <w:cs/>
          <w:lang w:bidi="th-TH"/>
        </w:rPr>
        <w:t>ของข้าพเจ้า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จริง</w:t>
      </w:r>
    </w:p>
    <w:p w14:paraId="37B6B775" w14:textId="77777777" w:rsidR="00EB2788" w:rsidRDefault="00000000" w:rsidP="008B0DDA">
      <w:pPr>
        <w:spacing w:before="240"/>
        <w:rPr>
          <w:rFonts w:ascii="TH SarabunPSK" w:hAnsi="TH SarabunPSK" w:cs="TH SarabunPSK"/>
          <w:sz w:val="32"/>
          <w:szCs w:val="32"/>
        </w:rPr>
      </w:pPr>
      <w:proofErr w:type="spellStart"/>
      <w:r w:rsidRPr="00B71F60">
        <w:rPr>
          <w:rFonts w:ascii="TH SarabunPSK" w:hAnsi="TH SarabunPSK" w:cs="TH SarabunPSK"/>
          <w:sz w:val="32"/>
          <w:szCs w:val="32"/>
        </w:rPr>
        <w:t>ข้าพเจ้าขอรับรองว่าข้อความดังกล่าวข้างต้นเป็นความจริงทุกประการ</w:t>
      </w:r>
      <w:proofErr w:type="spellEnd"/>
    </w:p>
    <w:p w14:paraId="24A4A4E0" w14:textId="2E4FEC3A" w:rsidR="00250074" w:rsidRDefault="00250074" w:rsidP="008B0DDA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36D0F35D" w14:textId="77777777" w:rsidR="003834C9" w:rsidRPr="00B71F60" w:rsidRDefault="003834C9" w:rsidP="008B0DDA">
      <w:pPr>
        <w:spacing w:before="240"/>
        <w:rPr>
          <w:rFonts w:ascii="TH SarabunPSK" w:hAnsi="TH SarabunPSK" w:cs="TH SarabunPSK"/>
          <w:sz w:val="32"/>
          <w:szCs w:val="32"/>
        </w:rPr>
      </w:pPr>
    </w:p>
    <w:p w14:paraId="156736BC" w14:textId="77777777" w:rsidR="00EB2788" w:rsidRDefault="00226167" w:rsidP="005075FF">
      <w:pPr>
        <w:rPr>
          <w:rFonts w:ascii="TH SarabunPSK" w:hAnsi="TH SarabunPSK" w:cs="TH SarabunPSK"/>
          <w:sz w:val="32"/>
          <w:szCs w:val="32"/>
        </w:rPr>
      </w:pPr>
      <w:r w:rsidRPr="00B71F60">
        <w:rPr>
          <w:rFonts w:ascii="TH SarabunPSK" w:hAnsi="TH SarabunPSK" w:cs="TH SarabunPSK"/>
          <w:sz w:val="32"/>
          <w:szCs w:val="32"/>
        </w:rPr>
        <w:tab/>
      </w:r>
      <w:r w:rsidRPr="00B71F60">
        <w:rPr>
          <w:rFonts w:ascii="TH SarabunPSK" w:hAnsi="TH SarabunPSK" w:cs="TH SarabunPSK"/>
          <w:sz w:val="32"/>
          <w:szCs w:val="32"/>
        </w:rPr>
        <w:tab/>
        <w:t xml:space="preserve">      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ลงชื่อ</w:t>
      </w:r>
      <w:proofErr w:type="spellEnd"/>
      <w:r w:rsidRPr="00B71F60">
        <w:rPr>
          <w:rFonts w:ascii="TH SarabunPSK" w:hAnsi="TH SarabunPSK" w:cs="TH SarabunPSK"/>
          <w:sz w:val="32"/>
          <w:szCs w:val="32"/>
        </w:rPr>
        <w:t xml:space="preserve"> </w:t>
      </w:r>
      <w:r w:rsidR="00B71F60">
        <w:rPr>
          <w:rFonts w:ascii="TH SarabunPSK" w:hAnsi="TH SarabunPSK" w:cs="TH SarabunPSK"/>
          <w:sz w:val="32"/>
          <w:szCs w:val="32"/>
        </w:rPr>
        <w:t>………………………………………………</w:t>
      </w:r>
      <w:proofErr w:type="gramStart"/>
      <w:r w:rsidR="00B71F6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Pr="00B71F60">
        <w:rPr>
          <w:rFonts w:ascii="TH SarabunPSK" w:hAnsi="TH SarabunPSK" w:cs="TH SarabunPSK"/>
          <w:sz w:val="32"/>
          <w:szCs w:val="32"/>
        </w:rPr>
        <w:t xml:space="preserve"> </w:t>
      </w:r>
      <w:r w:rsidR="00F738A3">
        <w:rPr>
          <w:rFonts w:ascii="TH SarabunPSK" w:hAnsi="TH SarabunPSK" w:cs="TH SarabunPSK" w:hint="cs"/>
          <w:sz w:val="32"/>
          <w:szCs w:val="32"/>
          <w:cs/>
          <w:lang w:bidi="th-TH"/>
        </w:rPr>
        <w:t>เจ้าของบ้าน</w:t>
      </w:r>
      <w:r w:rsidR="007046C3">
        <w:rPr>
          <w:rFonts w:ascii="TH SarabunPSK" w:hAnsi="TH SarabunPSK" w:cs="TH SarabunPSK" w:hint="cs"/>
          <w:sz w:val="32"/>
          <w:szCs w:val="32"/>
          <w:cs/>
          <w:lang w:bidi="th-TH"/>
        </w:rPr>
        <w:t>/เจ้าของรถ</w:t>
      </w:r>
      <w:r w:rsidRPr="00B71F60">
        <w:rPr>
          <w:rFonts w:ascii="TH SarabunPSK" w:hAnsi="TH SarabunPSK" w:cs="TH SarabunPSK"/>
          <w:sz w:val="32"/>
          <w:szCs w:val="32"/>
        </w:rPr>
        <w:br/>
      </w:r>
      <w:r w:rsidRPr="00B71F60">
        <w:rPr>
          <w:rFonts w:ascii="TH SarabunPSK" w:hAnsi="TH SarabunPSK" w:cs="TH SarabunPSK"/>
          <w:sz w:val="32"/>
          <w:szCs w:val="32"/>
        </w:rPr>
        <w:tab/>
      </w:r>
      <w:r w:rsidRPr="00B71F60">
        <w:rPr>
          <w:rFonts w:ascii="TH SarabunPSK" w:hAnsi="TH SarabunPSK" w:cs="TH SarabunPSK"/>
          <w:sz w:val="32"/>
          <w:szCs w:val="32"/>
        </w:rPr>
        <w:tab/>
      </w:r>
      <w:r w:rsidRPr="00B71F60">
        <w:rPr>
          <w:rFonts w:ascii="TH SarabunPSK" w:hAnsi="TH SarabunPSK" w:cs="TH SarabunPSK"/>
          <w:sz w:val="32"/>
          <w:szCs w:val="32"/>
        </w:rPr>
        <w:tab/>
        <w:t>(</w:t>
      </w:r>
      <w:r w:rsidR="00B71F60">
        <w:rPr>
          <w:rFonts w:ascii="TH SarabunPSK" w:hAnsi="TH SarabunPSK" w:cs="TH SarabunPSK"/>
          <w:sz w:val="32"/>
          <w:szCs w:val="32"/>
        </w:rPr>
        <w:t>……………………………………………………..</w:t>
      </w:r>
      <w:r w:rsidRPr="00B71F60">
        <w:rPr>
          <w:rFonts w:ascii="TH SarabunPSK" w:hAnsi="TH SarabunPSK" w:cs="TH SarabunPSK"/>
          <w:sz w:val="32"/>
          <w:szCs w:val="32"/>
        </w:rPr>
        <w:t xml:space="preserve">) </w:t>
      </w:r>
      <w:proofErr w:type="spellStart"/>
      <w:r w:rsidRPr="00B71F60">
        <w:rPr>
          <w:rFonts w:ascii="TH SarabunPSK" w:hAnsi="TH SarabunPSK" w:cs="TH SarabunPSK"/>
          <w:sz w:val="32"/>
          <w:szCs w:val="32"/>
        </w:rPr>
        <w:t>เบอร์ติดต่อ</w:t>
      </w:r>
      <w:proofErr w:type="spellEnd"/>
      <w:r w:rsidRPr="00B71F60">
        <w:rPr>
          <w:rFonts w:ascii="TH SarabunPSK" w:hAnsi="TH SarabunPSK" w:cs="TH SarabunPSK"/>
          <w:sz w:val="32"/>
          <w:szCs w:val="32"/>
        </w:rPr>
        <w:t xml:space="preserve"> </w:t>
      </w:r>
      <w:r w:rsidR="00B71F60">
        <w:rPr>
          <w:rFonts w:ascii="TH SarabunPSK" w:hAnsi="TH SarabunPSK" w:cs="TH SarabunPSK"/>
          <w:sz w:val="32"/>
          <w:szCs w:val="32"/>
        </w:rPr>
        <w:t>………………………………</w:t>
      </w:r>
      <w:proofErr w:type="gramStart"/>
      <w:r w:rsidR="00B71F60">
        <w:rPr>
          <w:rFonts w:ascii="TH SarabunPSK" w:hAnsi="TH SarabunPSK" w:cs="TH SarabunPSK"/>
          <w:sz w:val="32"/>
          <w:szCs w:val="32"/>
        </w:rPr>
        <w:t>…..</w:t>
      </w:r>
      <w:proofErr w:type="gramEnd"/>
      <w:r w:rsidR="00B71F60">
        <w:rPr>
          <w:rFonts w:ascii="TH SarabunPSK" w:hAnsi="TH SarabunPSK" w:cs="TH SarabunPSK"/>
          <w:sz w:val="32"/>
          <w:szCs w:val="32"/>
        </w:rPr>
        <w:tab/>
      </w:r>
    </w:p>
    <w:p w14:paraId="6F69B063" w14:textId="77777777" w:rsidR="006C5086" w:rsidRDefault="006C5086" w:rsidP="005075FF">
      <w:pPr>
        <w:rPr>
          <w:rFonts w:ascii="TH SarabunPSK" w:hAnsi="TH SarabunPSK" w:cs="TH SarabunPSK"/>
          <w:sz w:val="32"/>
          <w:szCs w:val="32"/>
        </w:rPr>
      </w:pPr>
    </w:p>
    <w:p w14:paraId="0C85FA28" w14:textId="44A0AF3D" w:rsidR="005075FF" w:rsidRPr="00B71F60" w:rsidRDefault="00B71F60" w:rsidP="005075F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226167" w:rsidRPr="00B71F60">
        <w:rPr>
          <w:rFonts w:ascii="TH SarabunPSK" w:hAnsi="TH SarabunPSK" w:cs="TH SarabunPSK"/>
          <w:sz w:val="32"/>
          <w:szCs w:val="32"/>
        </w:rPr>
        <w:br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</w:p>
    <w:p w14:paraId="0ADA8C67" w14:textId="3A1D3134" w:rsidR="00250074" w:rsidRPr="00B71F60" w:rsidRDefault="00250074">
      <w:pPr>
        <w:rPr>
          <w:rFonts w:ascii="TH SarabunPSK" w:hAnsi="TH SarabunPSK" w:cs="TH SarabunPSK"/>
          <w:sz w:val="32"/>
          <w:szCs w:val="32"/>
        </w:rPr>
      </w:pPr>
    </w:p>
    <w:sectPr w:rsidR="00250074" w:rsidRPr="00B71F60" w:rsidSect="00B71F60">
      <w:pgSz w:w="12240" w:h="15840"/>
      <w:pgMar w:top="567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135755829">
    <w:abstractNumId w:val="8"/>
  </w:num>
  <w:num w:numId="2" w16cid:durableId="80683561">
    <w:abstractNumId w:val="6"/>
  </w:num>
  <w:num w:numId="3" w16cid:durableId="1515800832">
    <w:abstractNumId w:val="5"/>
  </w:num>
  <w:num w:numId="4" w16cid:durableId="443886404">
    <w:abstractNumId w:val="4"/>
  </w:num>
  <w:num w:numId="5" w16cid:durableId="178475015">
    <w:abstractNumId w:val="7"/>
  </w:num>
  <w:num w:numId="6" w16cid:durableId="327680723">
    <w:abstractNumId w:val="3"/>
  </w:num>
  <w:num w:numId="7" w16cid:durableId="1348024515">
    <w:abstractNumId w:val="2"/>
  </w:num>
  <w:num w:numId="8" w16cid:durableId="797605781">
    <w:abstractNumId w:val="1"/>
  </w:num>
  <w:num w:numId="9" w16cid:durableId="732776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518F"/>
    <w:rsid w:val="0006063C"/>
    <w:rsid w:val="0015074B"/>
    <w:rsid w:val="00226167"/>
    <w:rsid w:val="00250074"/>
    <w:rsid w:val="00275FBC"/>
    <w:rsid w:val="0029639D"/>
    <w:rsid w:val="00326F90"/>
    <w:rsid w:val="003834C9"/>
    <w:rsid w:val="003905FA"/>
    <w:rsid w:val="004331C0"/>
    <w:rsid w:val="0043730C"/>
    <w:rsid w:val="005075FF"/>
    <w:rsid w:val="00507802"/>
    <w:rsid w:val="006C5086"/>
    <w:rsid w:val="006C58A3"/>
    <w:rsid w:val="007046C3"/>
    <w:rsid w:val="00754E54"/>
    <w:rsid w:val="008B0DDA"/>
    <w:rsid w:val="009930C5"/>
    <w:rsid w:val="00AA1D8D"/>
    <w:rsid w:val="00B47730"/>
    <w:rsid w:val="00B71F60"/>
    <w:rsid w:val="00C5408E"/>
    <w:rsid w:val="00C84565"/>
    <w:rsid w:val="00CB0664"/>
    <w:rsid w:val="00E94B14"/>
    <w:rsid w:val="00EB2788"/>
    <w:rsid w:val="00F738A3"/>
    <w:rsid w:val="00FC693F"/>
    <w:rsid w:val="00FE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77FB9A"/>
  <w14:defaultImageDpi w14:val="300"/>
  <w15:docId w15:val="{72BD77EB-0EE6-4558-B00E-72D230581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Pharadee Thaenthong (ภารดี แท่นทอง)</cp:lastModifiedBy>
  <cp:revision>2</cp:revision>
  <cp:lastPrinted>2025-12-02T05:24:00Z</cp:lastPrinted>
  <dcterms:created xsi:type="dcterms:W3CDTF">2025-12-02T15:29:00Z</dcterms:created>
  <dcterms:modified xsi:type="dcterms:W3CDTF">2025-12-02T15:29:00Z</dcterms:modified>
  <cp:category/>
</cp:coreProperties>
</file>